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社会发展与警务变革  公共领域的社会化警务</w:t>
      </w:r>
    </w:p>
    <w:p>
      <w:r>
        <w:rPr>
          <w:rFonts w:ascii="宋体" w:hAnsi="宋体" w:eastAsia="宋体"/>
          <w:sz w:val="24"/>
        </w:rPr>
        <w:t>(英)韦克菲尔德(Wakefield，A.)著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社会发展与警务变革  公共领域的社会化警务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(英)韦克菲尔德(Wakefield，A.)著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本书出售、求购地址：https://www.jiaokey.com/book/detail/12178604.html</w:t>
      </w:r>
    </w:p>
    <w:p>
      <w:r>
        <w:t>更多相关图书推荐：https://www.jiaokey.com</w:t>
      </w:r>
    </w:p>
    <w:p>
      <w:r>
        <w:t>(英)韦克菲尔德(Wakefield，A.)著 其他作品：https://www.jiaokey.com/tag/(英)韦克菲尔德(Wakefield，A.)著.html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关键词搜索：https://www.jiaokey.com/tag/社会发展与警务变革  公共领域的社会化警务.html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