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书名：世界的故事  第3卷  近代早期</w:t>
      </w:r>
    </w:p>
    <w:p>
      <w:r>
        <w:t>作者：（美）鲍尔著</w:t>
      </w:r>
    </w:p>
    <w:p>
      <w:r>
        <w:t>出版社：天津：天津社会科学院出版社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世界的故事  第3卷  近代早期 评论地址：https://www.jiaokey.com/book/detail/12178652.html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