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书名：清代地方吏役制度研究</w:t>
      </w:r>
    </w:p>
    <w:p>
      <w:r>
        <w:t>作者：周保明著</w:t>
      </w:r>
    </w:p>
    <w:p>
      <w:r>
        <w:t>出版社：上海:上海书店出版社,2009.02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清代地方吏役制度研究 评论地址：https://www.jiaokey.com/book/detail/12178722.html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