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书名：教会学生阅读  方法篇</w:t>
      </w:r>
    </w:p>
    <w:p>
      <w:r>
        <w:t>作者：（美）莎朗·沃恩，希尔维亚·L·汤普森著</w:t>
      </w:r>
    </w:p>
    <w:p>
      <w:r>
        <w:t>出版社：北京：教育科学出版社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教会学生阅读  方法篇 评论地址：https://www.jiaokey.com/book/detail/12178753.html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