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书名：幸福没有终点站</w:t>
      </w:r>
    </w:p>
    <w:p>
      <w:r>
        <w:t>作者：李丹主编</w:t>
      </w:r>
    </w:p>
    <w:p>
      <w:r>
        <w:t>出版社：济南:山东电子音像出版社,2009.02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幸福没有终点站 评论地址：https://www.jiaokey.com/book/detail/12178789.html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