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书名：内地香港小学语文教科书价值取向比较研究</w:t>
      </w:r>
    </w:p>
    <w:p>
      <w:r>
        <w:t>作者：傅建明著</w:t>
      </w:r>
    </w:p>
    <w:p>
      <w:r>
        <w:t>出版社：广州：广东教育出版社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内地香港小学语文教科书价值取向比较研究 评论地址：https://www.jiaokey.com/book/detail/12178794.html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