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书名：我是一朵飘零的花  东莞打工妹生存实录</w:t>
      </w:r>
    </w:p>
    <w:p>
      <w:r>
        <w:t>作者：房忆箩著</w:t>
      </w:r>
    </w:p>
    <w:p>
      <w:r>
        <w:t>出版社：北京:现代出版社,2008.07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我是一朵飘零的花  东莞打工妹生存实录 评论地址：https://www.jiaokey.com/book/detail/12178924.html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