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书名：无店铺创业  直销110问</w:t>
      </w:r>
    </w:p>
    <w:p>
      <w:r>
        <w:t>作者：胡开俊编著</w:t>
      </w:r>
    </w:p>
    <w:p>
      <w:r>
        <w:t>出版社：北京：中央编译出版社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无店铺创业  直销110问 评论地址：https://www.jiaokey.com/book/detail/12178964.html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