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书名：谁来拯救美国  华尔街危机真的要终结美国资本主义吗？</w:t>
      </w:r>
    </w:p>
    <w:p>
      <w:r>
        <w:t>作者：(美)陈彼得，魏昕著</w:t>
      </w:r>
    </w:p>
    <w:p>
      <w:r>
        <w:t>出版社：</w:t>
      </w:r>
    </w:p>
    <w:p>
      <w:r>
        <w:t>出版日期：2009.02</w:t>
      </w:r>
    </w:p>
    <w:p>
      <w:r>
        <w:t>总页数：305</w:t>
      </w:r>
    </w:p>
    <w:p>
      <w:r>
        <w:t>更多请访问教客网: www.jiaokey.com</w:t>
      </w:r>
    </w:p>
    <w:p>
      <w:r>
        <w:t>谁来拯救美国  华尔街危机真的要终结美国资本主义吗？ 评论地址：https://www.jiaokey.com/book/detail/12178973.html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