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现代市场经济大辞典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本书出售、求购地址：https://www.jiaokey.com/book/detail/12178993.html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关键词搜索：https://www.jiaokey.com/tag/现代市场经济大辞典.html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