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</w:t>
      </w:r>
    </w:p>
    <w:p>
      <w:r>
        <w:t>作者：中小学信息技术教育研究会组编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总页数：67</w:t>
      </w:r>
    </w:p>
    <w:p>
      <w:r>
        <w:t>更多请访问教客网: www.jiaokey.com</w:t>
      </w:r>
    </w:p>
    <w:p>
      <w:r>
        <w:t>计算机入门 评论地址：https://www.jiaokey.com/book/detail/12179345.html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