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书名：小学电脑  信息技术实用篇  第2册</w:t>
      </w:r>
    </w:p>
    <w:p>
      <w:r>
        <w:t>作者：务远主编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总页数：106</w:t>
      </w:r>
    </w:p>
    <w:p>
      <w:r>
        <w:t>更多请访问教客网: www.jiaokey.com</w:t>
      </w:r>
    </w:p>
    <w:p>
      <w:r>
        <w:t>小学电脑  信息技术实用篇  第2册 评论地址：https://www.jiaokey.com/book/detail/12179430.html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