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书名：中国古代小品文赏析</w:t>
      </w:r>
    </w:p>
    <w:p>
      <w:r>
        <w:t>作者：周杰著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中国古代小品文赏析 评论地址：https://www.jiaokey.com/book/detail/12179754.html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