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BASIC程序设计实验、实训与题解</w:t>
      </w:r>
    </w:p>
    <w:p>
      <w:r>
        <w:t>作者：李志辉主编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VISUAL BASIC程序设计实验、实训与题解 评论地址：https://www.jiaokey.com/book/detail/12179794.html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