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书名：勃洛克诗歌精选</w:t>
      </w:r>
    </w:p>
    <w:p>
      <w:r>
        <w:t>作者：（俄）&lt;font color=Red&gt;勃&lt;/font&gt;洛克著；丁人译</w:t>
      </w:r>
    </w:p>
    <w:p>
      <w:r>
        <w:t>出版社：太原:北岳文艺出版社,2000.08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勃洛克诗歌精选 评论地址：https://www.jiaokey.com/book/detail/12179960.html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