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书名：最后的郊狼</w:t>
      </w:r>
    </w:p>
    <w:p>
      <w:r>
        <w:t>作者：迈克尔·康奈利（Michael Connelly）著；凌寒译</w:t>
      </w:r>
    </w:p>
    <w:p>
      <w:r>
        <w:t>出版社：北京:新星出版社,2006.11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最后的郊狼 评论地址：https://www.jiaokey.com/book/detail/12179999.html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