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书名：憨第德</w:t>
      </w:r>
    </w:p>
    <w:p>
      <w:r>
        <w:t>作者：伏尔泰著；孟祥森译</w:t>
      </w:r>
    </w:p>
    <w:p>
      <w:r>
        <w:t>出版社：书华出版事业有限公司,1986.01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憨第德 评论地址：https://www.jiaokey.com/book/detail/12180099.html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