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书名：把你的孩子培养成绅士与淑女孩子</w:t>
      </w:r>
    </w:p>
    <w:p>
      <w:r>
        <w:t>作者：（英）查斯特菲尔德著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把你的孩子培养成绅士与淑女孩子 评论地址：https://www.jiaokey.com/book/detail/12180694.html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