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书名：杰夫代特先生</w:t>
      </w:r>
    </w:p>
    <w:p>
      <w:r>
        <w:t>作者：（土）帕慕克著，陈竹冰译</w:t>
      </w:r>
    </w:p>
    <w:p>
      <w:r>
        <w:t>出版社：上海:上海人民出版社,2009.02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杰夫代特先生 评论地址：https://www.jiaokey.com/book/detail/12180705.html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