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书名：瞧，我那飞扬的青春</w:t>
      </w:r>
    </w:p>
    <w:p>
      <w:r>
        <w:t>作者：王才凤，刘晓琳主编</w:t>
      </w:r>
    </w:p>
    <w:p>
      <w:r>
        <w:t>出版社：济南：山东电子音像出版社</w:t>
      </w:r>
    </w:p>
    <w:p>
      <w:r>
        <w:t>出版日期：2009.02</w:t>
      </w:r>
    </w:p>
    <w:p>
      <w:r>
        <w:t>总页数：230</w:t>
      </w:r>
    </w:p>
    <w:p>
      <w:r>
        <w:t>更多请访问教客网: www.jiaokey.com</w:t>
      </w:r>
    </w:p>
    <w:p>
      <w:r>
        <w:t>瞧，我那飞扬的青春 评论地址：https://www.jiaokey.com/book/detail/12180824.html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