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书名：GMAT写作论证论据素材大全</w:t>
      </w:r>
    </w:p>
    <w:p>
      <w:r>
        <w:t>作者：韦晓亮编著</w:t>
      </w:r>
    </w:p>
    <w:p>
      <w:r>
        <w:t>出版社：北京：群言出版社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GMAT写作论证论据素材大全 评论地址：https://www.jiaokey.com/book/detail/12180859.html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