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书名：早上七八点钟的太阳</w:t>
      </w:r>
    </w:p>
    <w:p>
      <w:r>
        <w:t>作者：亦舒著</w:t>
      </w:r>
    </w:p>
    <w:p>
      <w:r>
        <w:t>出版社：广州：花城出版社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早上七八点钟的太阳 评论地址：https://www.jiaokey.com/book/detail/12180964.html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