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书名：沧海月明珠有泪——唐诗，我的浪漫情怀</w:t>
      </w:r>
    </w:p>
    <w:p>
      <w:r>
        <w:t>作者：谢柏著</w:t>
      </w:r>
    </w:p>
    <w:p>
      <w:r>
        <w:t>出版社：哈尔滨：哈尔滨出版社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沧海月明珠有泪——唐诗，我的浪漫情怀 评论地址：https://www.jiaokey.com/book/detail/12181048.html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