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书名：新感觉·大学英语听力教程  4</w:t>
      </w:r>
    </w:p>
    <w:p>
      <w:r>
        <w:t>作者：陆金燕，谢春林，李青云主编</w:t>
      </w:r>
    </w:p>
    <w:p>
      <w:r>
        <w:t>出版社：武汉：武汉大学出版社</w:t>
      </w:r>
    </w:p>
    <w:p>
      <w:r>
        <w:t>出版日期：2008.12</w:t>
      </w:r>
    </w:p>
    <w:p>
      <w:r>
        <w:t>总页数：232</w:t>
      </w:r>
    </w:p>
    <w:p>
      <w:r>
        <w:t>更多请访问教客网: www.jiaokey.com</w:t>
      </w:r>
    </w:p>
    <w:p>
      <w:r>
        <w:t>新感觉·大学英语听力教程  4 评论地址：https://www.jiaokey.com/book/detail/12181065.html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