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书名：经济学与社会学：马克斯.韦伯与社会科学基本问题</w:t>
      </w:r>
    </w:p>
    <w:p>
      <w:r>
        <w:t>作者：何蓉著</w:t>
      </w:r>
    </w:p>
    <w:p>
      <w:r>
        <w:t>出版社：上海：格致出版社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经济学与社会学：马克斯.韦伯与社会科学基本问题 评论地址：https://www.jiaokey.com/book/detail/12181147.html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