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书名：冷轧薄钢板精整生产技术</w:t>
      </w:r>
    </w:p>
    <w:p>
      <w:r>
        <w:t>作者：陈龙官，黄伟编著</w:t>
      </w:r>
    </w:p>
    <w:p>
      <w:r>
        <w:t>出版社：北京：冶金工业出版社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冷轧薄钢板精整生产技术 评论地址：https://www.jiaokey.com/book/detail/12181160.html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