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书名：德国浪漫主义时期童话研究</w:t>
      </w:r>
    </w:p>
    <w:p>
      <w:r>
        <w:t>作者：刘文杰著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德国浪漫主义时期童话研究 评论地址：https://www.jiaokey.com/book/detail/12181232.html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