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薄壁钢管动力全屈曲变形分析及计算</w:t>
      </w:r>
    </w:p>
    <w:p>
      <w:r>
        <w:rPr>
          <w:rFonts w:ascii="宋体" w:hAnsi="宋体" w:eastAsia="宋体"/>
          <w:sz w:val="24"/>
        </w:rPr>
        <w:t>顾红军，方维凤，郭胜鹏著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薄壁钢管动力全屈曲变形分析及计算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顾红军，方维凤，郭胜鹏著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本书出售、求购地址：https://www.jiaokey.com/book/detail/12181545.html</w:t>
      </w:r>
    </w:p>
    <w:p>
      <w:r>
        <w:t>更多相关图书推荐：https://www.jiaokey.com</w:t>
      </w:r>
    </w:p>
    <w:p>
      <w:r>
        <w:t>顾红军，方维凤，郭胜鹏著 其他作品：https://www.jiaokey.com/tag/顾红军，方维凤，郭胜鹏著.html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关键词搜索：https://www.jiaokey.com/tag/薄壁钢管动力全屈曲变形分析及计算.html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