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书名：3D中奖精妙战术  胆码·合值·跨度</w:t>
      </w:r>
    </w:p>
    <w:p>
      <w:r>
        <w:t>作者：刘大军</w:t>
      </w:r>
    </w:p>
    <w:p>
      <w:r>
        <w:t>出版社：北京：经济管理出版社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3D中奖精妙战术  胆码·合值·跨度 评论地址：https://www.jiaokey.com/book/detail/12181547.html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