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书名：按摩治疗糖尿病</w:t>
      </w:r>
    </w:p>
    <w:p>
      <w:r>
        <w:t>作者：良石，席翠平主编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按摩治疗糖尿病 评论地址：https://www.jiaokey.com/book/detail/12181683.html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