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书名：反骨者赢</w:t>
      </w:r>
    </w:p>
    <w:p>
      <w:r>
        <w:t>作者：（美）克莉丝汀·科玛福德-林奇著</w:t>
      </w:r>
    </w:p>
    <w:p>
      <w:r>
        <w:t>出版社：广州：广东经济出版社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反骨者赢 评论地址：https://www.jiaokey.com/book/detail/12181738.html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