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最后的权利  重议《报刊的四种理论》</w:t>
      </w:r>
    </w:p>
    <w:p>
      <w:r>
        <w:rPr>
          <w:rFonts w:ascii="宋体" w:hAnsi="宋体" w:eastAsia="宋体"/>
          <w:sz w:val="24"/>
        </w:rPr>
        <w:t>约翰·C. 尼罗（John C. Nerone）等著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最后的权利  重议《报刊的四种理论》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约翰·C. 尼罗（John C. Nerone）等著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本书出售、求购地址：https://www.jiaokey.com/book/detail/12181753.html</w:t>
      </w:r>
    </w:p>
    <w:p>
      <w:r>
        <w:t>更多相关图书推荐：https://www.jiaokey.com</w:t>
      </w:r>
    </w:p>
    <w:p>
      <w:r>
        <w:t>约翰·C. 尼罗（John C. Nerone）等著 其他作品：https://www.jiaokey.com/tag/约翰·C. 尼罗（John C. Nerone）等著.html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关键词搜索：https://www.jiaokey.com/tag/最后的权利  重议《报刊的四种理论》.html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