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痛快乐章  深圳福田教育迈向现代化的五年实录</w:t>
      </w:r>
    </w:p>
    <w:p>
      <w:r>
        <w:rPr>
          <w:rFonts w:ascii="宋体" w:hAnsi="宋体" w:eastAsia="宋体"/>
          <w:sz w:val="24"/>
        </w:rPr>
        <w:t>张化掌，彭明高著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痛快乐章  深圳福田教育迈向现代化的五年实录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张化掌，彭明高著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本书出售、求购地址：https://www.jiaokey.com/book/detail/12181796.html</w:t>
      </w:r>
    </w:p>
    <w:p>
      <w:r>
        <w:t>更多相关图书推荐：https://www.jiaokey.com</w:t>
      </w:r>
    </w:p>
    <w:p>
      <w:r>
        <w:t>张化掌，彭明高著 其他作品：https://www.jiaokey.com/tag/张化掌，彭明高著.html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关键词搜索：https://www.jiaokey.com/tag/痛快乐章  深圳福田教育迈向现代化的五年实录.html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