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新的思考  1  深圳市福田区学习邓小平同志南巡讲话、深化改革扩大开放论文集</w:t>
      </w:r>
    </w:p>
    <w:p>
      <w:r>
        <w:rPr>
          <w:rFonts w:ascii="宋体" w:hAnsi="宋体" w:eastAsia="宋体"/>
          <w:sz w:val="24"/>
        </w:rPr>
        <w:t>朱文辉，余晖鸿主编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新的思考  1  深圳市福田区学习邓小平同志南巡讲话、深化改革扩大开放论文集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朱文辉，余晖鸿主编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本书出售、求购地址：https://www.jiaokey.com/book/detail/12181797.html</w:t>
      </w:r>
    </w:p>
    <w:p>
      <w:r>
        <w:t>更多相关图书推荐：https://www.jiaokey.com</w:t>
      </w:r>
    </w:p>
    <w:p>
      <w:r>
        <w:t>朱文辉，余晖鸿主编 其他作品：https://www.jiaokey.com/tag/朱文辉，余晖鸿主编.html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关键词搜索：https://www.jiaokey.com/tag/新的思考  1  深圳市福田区学习邓小平同志南巡讲话、深化改革扩大开放论文集.html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