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书名：深圳市华富小学学生绘画书法作品集</w:t>
      </w:r>
    </w:p>
    <w:p>
      <w:r>
        <w:t>作者：李小松主编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深圳市华富小学学生绘画书法作品集 评论地址：https://www.jiaokey.com/book/detail/12181829.html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