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书名：深圳市福田区非物质文化遗产汇编</w:t>
      </w:r>
    </w:p>
    <w:p>
      <w:r>
        <w:t>作者：深圳市福田区文化遗产保护领导小组办公室编</w:t>
      </w:r>
    </w:p>
    <w:p>
      <w:r>
        <w:t>出版社：深圳：深圳出版发行集团；深圳：海天出版社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深圳市福田区非物质文化遗产汇编 评论地址：https://www.jiaokey.com/book/detail/12181833.html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