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书名：自主·合作·创新  课题研究及新课程改革论文集锦</w:t>
      </w:r>
    </w:p>
    <w:p>
      <w:r>
        <w:t>作者：曾立奇主编</w:t>
      </w:r>
    </w:p>
    <w:p>
      <w:r>
        <w:t>出版社：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自主·合作·创新  课题研究及新课程改革论文集锦 评论地址：https://www.jiaokey.com/book/detail/12182109.html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