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书名：侯宗宾书法摄影集</w:t>
      </w:r>
    </w:p>
    <w:p>
      <w:r>
        <w:t>作者：深圳市福田区文化局，深圳福田区文化馆编</w:t>
      </w:r>
    </w:p>
    <w:p>
      <w:r>
        <w:t>出版社：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侯宗宾书法摄影集 评论地址：https://www.jiaokey.com/book/detail/12182186.html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