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书名：一个新型移民社区的村治模式</w:t>
      </w:r>
    </w:p>
    <w:p>
      <w:r>
        <w:t>作者：李洪君，张小莉著</w:t>
      </w:r>
    </w:p>
    <w:p>
      <w:r>
        <w:t>出版社：济南：山东人民出版社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一个新型移民社区的村治模式 评论地址：https://www.jiaokey.com/book/detail/12182302.html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