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书名：论真理的本质  柏拉图的洞喻和《泰阿泰德》讲疏</w:t>
      </w:r>
    </w:p>
    <w:p>
      <w:r>
        <w:t>作者：赵卫国刘小枫甘阳</w:t>
      </w:r>
    </w:p>
    <w:p>
      <w:r>
        <w:t>出版社：北京:华夏出版社,2008.08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论真理的本质  柏拉图的洞喻和《泰阿泰德》讲疏 评论地址：https://www.jiaokey.com/book/detail/12182383.html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