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书名：多媒体系统的构成与使用方法  选购、安装、调试必备</w:t>
      </w:r>
    </w:p>
    <w:p>
      <w:r>
        <w:t>作者：李翼等编著</w:t>
      </w:r>
    </w:p>
    <w:p>
      <w:r>
        <w:t>出版社：南京：河海大学出版社</w:t>
      </w:r>
    </w:p>
    <w:p>
      <w:r>
        <w:t>出版日期：1996.08</w:t>
      </w:r>
    </w:p>
    <w:p>
      <w:r>
        <w:t>总页数：162</w:t>
      </w:r>
    </w:p>
    <w:p>
      <w:r>
        <w:t>更多请访问教客网: www.jiaokey.com</w:t>
      </w:r>
    </w:p>
    <w:p>
      <w:r>
        <w:t>多媒体系统的构成与使用方法  选购、安装、调试必备 评论地址：https://www.jiaokey.com/book/detail/12182530.html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