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书名：漳州木版年画艺术</w:t>
      </w:r>
    </w:p>
    <w:p>
      <w:r>
        <w:t>作者：王晓戈，龚晓田编著</w:t>
      </w:r>
    </w:p>
    <w:p>
      <w:r>
        <w:t>出版社：福州：福建人民出版社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漳州木版年画艺术 评论地址：https://www.jiaokey.com/book/detail/12182710.html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