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书名：希腊神话ABC</w:t>
      </w:r>
    </w:p>
    <w:p>
      <w:r>
        <w:t>作者：汪倜然著</w:t>
      </w:r>
    </w:p>
    <w:p>
      <w:r>
        <w:t>出版社：上海：上海书店出版社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希腊神话ABC 评论地址：https://www.jiaokey.com/book/detail/12182969.html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