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书名：杨堃民族研究文集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杨堃民族研究文集 评论地址：https://www.jiaokey.com/book/detail/12183037.html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