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作者：陆书环，臧思选主编</w:t>
      </w:r>
    </w:p>
    <w:p>
      <w:r>
        <w:t>出版社：济南：山东大学出版社</w:t>
      </w:r>
    </w:p>
    <w:p>
      <w:r>
        <w:t>出版日期：2004.06</w:t>
      </w:r>
    </w:p>
    <w:p>
      <w:r>
        <w:t>总页数：182</w:t>
      </w:r>
    </w:p>
    <w:p>
      <w:r>
        <w:t>更多请访问教客网: www.jiaokey.com</w:t>
      </w:r>
    </w:p>
    <w:p>
      <w:r>
        <w:t>高等数学  下 评论地址：https://www.jiaokey.com/book/detail/12183134.html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