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青藏高原代表性土著动物分子进货与适应研究</w:t>
      </w:r>
    </w:p>
    <w:p>
      <w:r>
        <w:rPr>
          <w:rFonts w:ascii="宋体" w:hAnsi="宋体" w:eastAsia="宋体"/>
          <w:sz w:val="24"/>
        </w:rPr>
        <w:t>赵新全，祁得林，杨洁主编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青藏高原代表性土著动物分子进货与适应研究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赵新全，祁得林，杨洁主编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本书出售、求购地址：https://www.jiaokey.com/book/detail/12183178.html</w:t>
      </w:r>
    </w:p>
    <w:p>
      <w:r>
        <w:t>更多相关图书推荐：https://www.jiaokey.com</w:t>
      </w:r>
    </w:p>
    <w:p>
      <w:r>
        <w:t>赵新全，祁得林，杨洁主编 其他作品：https://www.jiaokey.com/tag/赵新全，祁得林，杨洁主编.html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关键词搜索：https://www.jiaokey.com/tag/青藏高原代表性土著动物分子进货与适应研究.html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