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书名：转轨经济中的税收  理论分析与政策选择</w:t>
      </w:r>
    </w:p>
    <w:p>
      <w:r>
        <w:t>作者：李万甫著</w:t>
      </w:r>
    </w:p>
    <w:p>
      <w:r>
        <w:t>出版社：北京：中国税务出版社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转轨经济中的税收  理论分析与政策选择 评论地址：https://www.jiaokey.com/book/detail/12183245.html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