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书名：别笑！我是英文单词书  全彩图文本  文德的八爪鱼单词记忆法</w:t>
      </w:r>
    </w:p>
    <w:p>
      <w:r>
        <w:t>作者：（韩）文德（Duksik Moon）著</w:t>
      </w:r>
    </w:p>
    <w:p>
      <w:r>
        <w:t>出版社：北京:中国传媒大学出版社,2008.11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别笑！我是英文单词书  全彩图文本  文德的八爪鱼单词记忆法 评论地址：https://www.jiaokey.com/book/detail/12183256.html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