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英语大赢家：动漫版  7  医院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英语大赢家：动漫版  7  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本书出售、求购地址：https://www.jiaokey.com/book/detail/12183303.html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关键词搜索：https://www.jiaokey.com/tag/英语大赢家：动漫版  7  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