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书名：“和”的正向与反向  谭恩美长篇小说中的伦理思想研究</w:t>
      </w:r>
    </w:p>
    <w:p>
      <w:r>
        <w:t>作者：邹建军著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“和”的正向与反向  谭恩美长篇小说中的伦理思想研究 评论地址：https://www.jiaokey.com/book/detail/12183312.html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